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760F" w14:textId="77777777" w:rsidR="00BF56F5" w:rsidRDefault="00D642E5">
      <w:pPr>
        <w:jc w:val="center"/>
      </w:pPr>
      <w:r>
        <w:rPr>
          <w:b/>
          <w:sz w:val="32"/>
        </w:rPr>
        <w:t>Sibiraj Rajendran</w:t>
      </w:r>
      <w:r>
        <w:rPr>
          <w:b/>
          <w:sz w:val="32"/>
        </w:rPr>
        <w:br/>
      </w:r>
      <w:r>
        <w:rPr>
          <w:sz w:val="18"/>
        </w:rPr>
        <w:t>Senior Software Engineer | Full Stack (Angular, React, Node.js, Java) — AI &amp; Innovation</w:t>
      </w:r>
      <w:r>
        <w:rPr>
          <w:sz w:val="18"/>
        </w:rPr>
        <w:br/>
      </w:r>
    </w:p>
    <w:p w14:paraId="374865C0" w14:textId="77777777" w:rsidR="00157DC7" w:rsidRPr="00F21FCE" w:rsidRDefault="00157DC7" w:rsidP="00157DC7">
      <w:pPr>
        <w:jc w:val="center"/>
        <w:rPr>
          <w:rFonts w:asciiTheme="majorHAnsi" w:hAnsiTheme="majorHAnsi" w:cstheme="majorHAnsi"/>
          <w:color w:val="000000" w:themeColor="text1"/>
          <w:sz w:val="18"/>
        </w:rPr>
      </w:pPr>
      <w:r w:rsidRPr="002E632B">
        <w:rPr>
          <w:rFonts w:asciiTheme="majorHAnsi" w:hAnsiTheme="majorHAnsi" w:cstheme="majorHAnsi"/>
          <w:sz w:val="18"/>
        </w:rPr>
        <w:t xml:space="preserve">Phone: +91 9043172185 | Email: </w:t>
      </w:r>
      <w:hyperlink r:id="rId6" w:history="1">
        <w:r w:rsidRPr="00F21FCE">
          <w:rPr>
            <w:rStyle w:val="Hyperlink"/>
            <w:rFonts w:asciiTheme="majorHAnsi" w:hAnsiTheme="majorHAnsi" w:cstheme="majorHAnsi"/>
            <w:color w:val="000000" w:themeColor="text1"/>
            <w:sz w:val="18"/>
          </w:rPr>
          <w:t>mail@sibiraj.co.in</w:t>
        </w:r>
      </w:hyperlink>
      <w:r w:rsidRPr="00F21FCE">
        <w:rPr>
          <w:rFonts w:asciiTheme="majorHAnsi" w:hAnsiTheme="majorHAnsi" w:cstheme="majorHAnsi"/>
          <w:color w:val="000000" w:themeColor="text1"/>
          <w:sz w:val="18"/>
        </w:rPr>
        <w:t xml:space="preserve"> | LinkedIn: </w:t>
      </w:r>
      <w:hyperlink r:id="rId7" w:history="1">
        <w:r>
          <w:rPr>
            <w:rStyle w:val="Hyperlink"/>
            <w:rFonts w:asciiTheme="majorHAnsi" w:hAnsiTheme="majorHAnsi" w:cstheme="majorHAnsi"/>
            <w:color w:val="000000" w:themeColor="text1"/>
            <w:sz w:val="18"/>
          </w:rPr>
          <w:t>https://www.linkedin.com/in/sibiraj-rajendran</w:t>
        </w:r>
      </w:hyperlink>
      <w:r w:rsidRPr="00F21FCE">
        <w:rPr>
          <w:rFonts w:asciiTheme="majorHAnsi" w:hAnsiTheme="majorHAnsi" w:cstheme="majorHAnsi"/>
          <w:color w:val="000000" w:themeColor="text1"/>
          <w:sz w:val="18"/>
        </w:rPr>
        <w:t xml:space="preserve"> |  </w:t>
      </w:r>
    </w:p>
    <w:p w14:paraId="31D2FDAE" w14:textId="24CF32CE" w:rsidR="00BF56F5" w:rsidRDefault="00157DC7" w:rsidP="00157DC7">
      <w:pPr>
        <w:jc w:val="center"/>
      </w:pPr>
      <w:r w:rsidRPr="00F21FCE">
        <w:rPr>
          <w:rFonts w:asciiTheme="majorHAnsi" w:hAnsiTheme="majorHAnsi" w:cstheme="majorHAnsi"/>
          <w:color w:val="000000" w:themeColor="text1"/>
          <w:sz w:val="18"/>
        </w:rPr>
        <w:t xml:space="preserve">GitHub: </w:t>
      </w:r>
      <w:hyperlink r:id="rId8" w:history="1">
        <w:r w:rsidRPr="00F21FCE">
          <w:rPr>
            <w:rStyle w:val="Hyperlink"/>
            <w:rFonts w:asciiTheme="majorHAnsi" w:hAnsiTheme="majorHAnsi" w:cstheme="majorHAnsi"/>
            <w:color w:val="000000" w:themeColor="text1"/>
            <w:sz w:val="18"/>
          </w:rPr>
          <w:t>github.com/sibirajr</w:t>
        </w:r>
      </w:hyperlink>
      <w:r w:rsidRPr="00F21FCE">
        <w:rPr>
          <w:rFonts w:asciiTheme="majorHAnsi" w:hAnsiTheme="majorHAnsi" w:cstheme="majorHAnsi"/>
          <w:color w:val="000000" w:themeColor="text1"/>
          <w:sz w:val="18"/>
        </w:rPr>
        <w:t xml:space="preserve"> | Portfolio: </w:t>
      </w:r>
      <w:hyperlink r:id="rId9" w:history="1">
        <w:r w:rsidRPr="00F21FCE">
          <w:rPr>
            <w:rStyle w:val="Hyperlink"/>
            <w:rFonts w:asciiTheme="majorHAnsi" w:hAnsiTheme="majorHAnsi" w:cstheme="majorHAnsi"/>
            <w:color w:val="000000" w:themeColor="text1"/>
            <w:sz w:val="18"/>
          </w:rPr>
          <w:t>sibiraj.co.in</w:t>
        </w:r>
      </w:hyperlink>
    </w:p>
    <w:p w14:paraId="498EE83B" w14:textId="77777777" w:rsidR="005748D0" w:rsidRPr="00157DC7" w:rsidRDefault="005748D0" w:rsidP="00157DC7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065ACA11" w14:textId="77777777" w:rsidR="00BF56F5" w:rsidRDefault="00D642E5">
      <w:r>
        <w:rPr>
          <w:b/>
        </w:rPr>
        <w:t>Profile</w:t>
      </w:r>
    </w:p>
    <w:p w14:paraId="64069716" w14:textId="77777777" w:rsidR="00BF56F5" w:rsidRDefault="00D642E5">
      <w:r>
        <w:t>Senior Full Stack Developer with 8+ years delivering scalable enterprise solutions across Angular, React, Node.js, and Java. Experienced in applying AI/LLM integrations such as RAG pipelines and vector search to enhance product innovation and knowledge discovery. Recognized innovator and hackathon winner with a record of improving scalability, accelerating release cycles, and reducing customer cases. Active learner exploring emerging frameworks, AI adoption, and modern system design practices.</w:t>
      </w:r>
    </w:p>
    <w:p w14:paraId="6BDF0793" w14:textId="77777777" w:rsidR="00BF56F5" w:rsidRDefault="00BF56F5"/>
    <w:p w14:paraId="66327169" w14:textId="77777777" w:rsidR="00BF56F5" w:rsidRDefault="00D642E5">
      <w:r>
        <w:rPr>
          <w:b/>
        </w:rPr>
        <w:t>Core Skills</w:t>
      </w:r>
    </w:p>
    <w:p w14:paraId="3835AF46" w14:textId="44201D17" w:rsidR="00BF56F5" w:rsidRDefault="00D642E5">
      <w:r>
        <w:rPr>
          <w:b/>
        </w:rPr>
        <w:t xml:space="preserve">Frontend (Expert): </w:t>
      </w:r>
      <w:r>
        <w:t>Angular, NgRx, RxJS, TypeScript, SCSS, Responsive Design</w:t>
      </w:r>
    </w:p>
    <w:p w14:paraId="7E91DA01" w14:textId="77777777" w:rsidR="00BF56F5" w:rsidRDefault="00D642E5">
      <w:r>
        <w:rPr>
          <w:b/>
        </w:rPr>
        <w:t xml:space="preserve">Frontend (Intermediate): </w:t>
      </w:r>
      <w:r>
        <w:t>React, Redux, Hooks, Component Design</w:t>
      </w:r>
    </w:p>
    <w:p w14:paraId="3C6566CD" w14:textId="77777777" w:rsidR="00BF56F5" w:rsidRDefault="00D642E5">
      <w:r>
        <w:rPr>
          <w:b/>
        </w:rPr>
        <w:t xml:space="preserve">Backend (Intermediate): </w:t>
      </w:r>
      <w:r>
        <w:t>Node.js, Express, TypeORM, Java Spring Boot, REST APIs, GraphQL, JWT/OAuth2</w:t>
      </w:r>
    </w:p>
    <w:p w14:paraId="1925ABDA" w14:textId="77777777" w:rsidR="00BF56F5" w:rsidRDefault="00D642E5">
      <w:r>
        <w:rPr>
          <w:b/>
        </w:rPr>
        <w:t xml:space="preserve">AI &amp; Innovation: </w:t>
      </w:r>
      <w:r>
        <w:t>LLM APIs (OpenAI, LangChain), RAG (ChromaDB, Pinecone, FAISS), MCP exploration</w:t>
      </w:r>
    </w:p>
    <w:p w14:paraId="553E9AD1" w14:textId="77777777" w:rsidR="00BF56F5" w:rsidRDefault="00D642E5">
      <w:r>
        <w:rPr>
          <w:b/>
        </w:rPr>
        <w:t xml:space="preserve">Testing &amp; QA: </w:t>
      </w:r>
      <w:r>
        <w:t>Cypress, Jest, Jasmine, Selenium, Playwright</w:t>
      </w:r>
    </w:p>
    <w:p w14:paraId="5DC62ED9" w14:textId="77777777" w:rsidR="00BF56F5" w:rsidRDefault="00D642E5">
      <w:r>
        <w:rPr>
          <w:b/>
        </w:rPr>
        <w:t xml:space="preserve">Tools &amp; Workflow: </w:t>
      </w:r>
      <w:r>
        <w:t>Git, TFS, Jira, Agile/Scrum</w:t>
      </w:r>
    </w:p>
    <w:p w14:paraId="17001C64" w14:textId="77777777" w:rsidR="00BF56F5" w:rsidRDefault="00BF56F5"/>
    <w:p w14:paraId="7A4DEED5" w14:textId="77777777" w:rsidR="00BF56F5" w:rsidRDefault="00D642E5">
      <w:r>
        <w:rPr>
          <w:b/>
        </w:rPr>
        <w:t>Experience</w:t>
      </w:r>
    </w:p>
    <w:p w14:paraId="1AD05EA9" w14:textId="77777777" w:rsidR="00BF56F5" w:rsidRDefault="00D642E5">
      <w:r>
        <w:rPr>
          <w:b/>
        </w:rPr>
        <w:t>Cisco  |  Senior Software Engineer</w:t>
      </w:r>
      <w:r>
        <w:t xml:space="preserve">  —  Nov 2021 – Present</w:t>
      </w:r>
    </w:p>
    <w:p w14:paraId="46CC47D8" w14:textId="77777777" w:rsidR="00BF56F5" w:rsidRDefault="00D642E5">
      <w:pPr>
        <w:pStyle w:val="ListBullet"/>
      </w:pPr>
      <w:r>
        <w:t>Deliver wholesale UI modules in Angular + Java backend, improving scalability by ~20% and supporting thousands of daily transactions.</w:t>
      </w:r>
    </w:p>
    <w:p w14:paraId="25ED0A21" w14:textId="77777777" w:rsidR="00BF56F5" w:rsidRDefault="00D642E5">
      <w:pPr>
        <w:pStyle w:val="ListBullet"/>
      </w:pPr>
      <w:r>
        <w:t>Modernize Meeting Server controls in React, improving responsiveness and accessibility, leading to higher customer satisfaction.</w:t>
      </w:r>
    </w:p>
    <w:p w14:paraId="11AA539B" w14:textId="77777777" w:rsidR="00BF56F5" w:rsidRDefault="00D642E5">
      <w:pPr>
        <w:pStyle w:val="ListBullet"/>
      </w:pPr>
      <w:r>
        <w:t>Develop Node.js services (auth, TypeORM, business logic) and extend Java Spring Boot microservices, enabling faster feature rollout across teams.</w:t>
      </w:r>
    </w:p>
    <w:p w14:paraId="4E561CF3" w14:textId="77777777" w:rsidR="00BF56F5" w:rsidRDefault="00D642E5">
      <w:pPr>
        <w:pStyle w:val="ListBullet"/>
      </w:pPr>
      <w:r>
        <w:t>Built an internal hackathon portal with RAG search (ChromaDB + LLM summarization), enabling PMs to discover ideas 3x faster and connect teams across functions.</w:t>
      </w:r>
    </w:p>
    <w:p w14:paraId="58A18698" w14:textId="77777777" w:rsidR="00BF56F5" w:rsidRDefault="00D642E5">
      <w:pPr>
        <w:pStyle w:val="ListBullet"/>
      </w:pPr>
      <w:r>
        <w:t>Strengthen QA with Cypress automation, reducing customer-reported cases by ~30% and improving release confidence.</w:t>
      </w:r>
    </w:p>
    <w:p w14:paraId="1341D1A1" w14:textId="5472979B" w:rsidR="00BF56F5" w:rsidRDefault="00D642E5">
      <w:r>
        <w:rPr>
          <w:b/>
        </w:rPr>
        <w:t xml:space="preserve">Scientific Games </w:t>
      </w:r>
      <w:r w:rsidR="00007226">
        <w:rPr>
          <w:b/>
        </w:rPr>
        <w:t>Corporation</w:t>
      </w:r>
      <w:r w:rsidR="00007226">
        <w:t xml:space="preserve"> | Software</w:t>
      </w:r>
      <w:r w:rsidRPr="006109B7">
        <w:rPr>
          <w:b/>
          <w:bCs/>
        </w:rPr>
        <w:t xml:space="preserve"> </w:t>
      </w:r>
      <w:r w:rsidR="00007226" w:rsidRPr="006109B7">
        <w:rPr>
          <w:b/>
          <w:bCs/>
        </w:rPr>
        <w:t>Engineer</w:t>
      </w:r>
      <w:r w:rsidR="00007226">
        <w:t xml:space="preserve"> — Aug</w:t>
      </w:r>
      <w:r>
        <w:t xml:space="preserve"> 2019 – </w:t>
      </w:r>
      <w:r w:rsidR="00CE103A">
        <w:t>Sep</w:t>
      </w:r>
      <w:r>
        <w:t xml:space="preserve"> 2021</w:t>
      </w:r>
    </w:p>
    <w:p w14:paraId="5F13D904" w14:textId="77777777" w:rsidR="00BF56F5" w:rsidRDefault="00D642E5">
      <w:pPr>
        <w:pStyle w:val="ListBullet"/>
      </w:pPr>
      <w:r>
        <w:t>Built multi-device responsive UIs in Angular, ensuring consistent performance across 5+ gaming platforms.</w:t>
      </w:r>
    </w:p>
    <w:p w14:paraId="17794BE4" w14:textId="77777777" w:rsidR="00BF56F5" w:rsidRDefault="00D642E5">
      <w:pPr>
        <w:pStyle w:val="ListBullet"/>
      </w:pPr>
      <w:r>
        <w:t>Implemented RxJS state management, improving app stability and reducing UI bugs by ~20%.</w:t>
      </w:r>
    </w:p>
    <w:p w14:paraId="236130B6" w14:textId="77777777" w:rsidR="00BF56F5" w:rsidRDefault="00D642E5">
      <w:pPr>
        <w:pStyle w:val="ListBullet"/>
      </w:pPr>
      <w:r>
        <w:t>Collaborated on Node.js APIs to support frontend features, reducing integration effort for client teams.</w:t>
      </w:r>
    </w:p>
    <w:p w14:paraId="62968983" w14:textId="77777777" w:rsidR="00BF56F5" w:rsidRDefault="00D642E5">
      <w:pPr>
        <w:pStyle w:val="ListBullet"/>
      </w:pPr>
      <w:r>
        <w:t>Mentored juniors, improving delivery quality; received Star Award (2021) for impact.</w:t>
      </w:r>
    </w:p>
    <w:p w14:paraId="442646CC" w14:textId="1D0256A9" w:rsidR="00BF56F5" w:rsidRDefault="00D642E5">
      <w:r>
        <w:rPr>
          <w:b/>
        </w:rPr>
        <w:t xml:space="preserve">DXC </w:t>
      </w:r>
      <w:r w:rsidR="00007226" w:rsidRPr="006109B7">
        <w:rPr>
          <w:b/>
        </w:rPr>
        <w:t>Technology | Associate</w:t>
      </w:r>
      <w:r w:rsidRPr="006109B7">
        <w:rPr>
          <w:b/>
        </w:rPr>
        <w:t xml:space="preserve"> Professional Software </w:t>
      </w:r>
      <w:r w:rsidR="00007226" w:rsidRPr="006109B7">
        <w:rPr>
          <w:b/>
        </w:rPr>
        <w:t>Engineer</w:t>
      </w:r>
      <w:r w:rsidR="00007226">
        <w:t xml:space="preserve"> — Apr</w:t>
      </w:r>
      <w:r>
        <w:t xml:space="preserve"> 2017 –</w:t>
      </w:r>
      <w:r w:rsidR="00CE103A">
        <w:t xml:space="preserve"> Aug</w:t>
      </w:r>
      <w:r>
        <w:t xml:space="preserve"> 2019</w:t>
      </w:r>
    </w:p>
    <w:p w14:paraId="0B76E2A5" w14:textId="77777777" w:rsidR="00BF56F5" w:rsidRDefault="00D642E5">
      <w:pPr>
        <w:pStyle w:val="ListBullet"/>
      </w:pPr>
      <w:r>
        <w:t>Delivered enterprise Angular applications, establishing frontend foundations.</w:t>
      </w:r>
    </w:p>
    <w:p w14:paraId="6AE181F2" w14:textId="77777777" w:rsidR="00BF56F5" w:rsidRDefault="00D642E5">
      <w:pPr>
        <w:pStyle w:val="ListBullet"/>
      </w:pPr>
      <w:r>
        <w:t>Built AI healthcare prototype (disease prediction) — Hackathon Runner-Up.</w:t>
      </w:r>
    </w:p>
    <w:p w14:paraId="68430EFB" w14:textId="77777777" w:rsidR="00BF56F5" w:rsidRDefault="00D642E5">
      <w:pPr>
        <w:pStyle w:val="ListBullet"/>
      </w:pPr>
      <w:r>
        <w:t>Multiple Spot Awards &amp; Kudos for reliable contributions.</w:t>
      </w:r>
    </w:p>
    <w:p w14:paraId="6FA2ACF1" w14:textId="77777777" w:rsidR="00BF56F5" w:rsidRDefault="00BF56F5"/>
    <w:p w14:paraId="4ED179C2" w14:textId="77777777" w:rsidR="00BF56F5" w:rsidRDefault="00D642E5">
      <w:r>
        <w:rPr>
          <w:b/>
        </w:rPr>
        <w:t>Key Projects &amp; Innovations</w:t>
      </w:r>
    </w:p>
    <w:p w14:paraId="5538EA02" w14:textId="77777777" w:rsidR="00BF56F5" w:rsidRDefault="00D642E5">
      <w:pPr>
        <w:pStyle w:val="ListBullet"/>
      </w:pPr>
      <w:r>
        <w:t>Internal Hackathon Portal (AI/LLM, RAG search, ChromaDB) — Boosted idea discoverability and cross-team collaboration.</w:t>
      </w:r>
    </w:p>
    <w:p w14:paraId="0376231A" w14:textId="77777777" w:rsidR="00BF56F5" w:rsidRDefault="00D642E5">
      <w:pPr>
        <w:pStyle w:val="ListBullet"/>
      </w:pPr>
      <w:r>
        <w:t>Wholesale UI Angular + Java Integration — Modularized features, improved scalability ~20%.</w:t>
      </w:r>
    </w:p>
    <w:p w14:paraId="662D3DC9" w14:textId="77777777" w:rsidR="00BF56F5" w:rsidRDefault="00D642E5">
      <w:pPr>
        <w:pStyle w:val="ListBullet"/>
      </w:pPr>
      <w:r>
        <w:t>Meeting Server React Modernization — Enhanced performance and accessibility.</w:t>
      </w:r>
    </w:p>
    <w:p w14:paraId="70A841B3" w14:textId="77777777" w:rsidR="00BF56F5" w:rsidRDefault="00D642E5">
      <w:pPr>
        <w:pStyle w:val="ListBullet"/>
      </w:pPr>
      <w:r>
        <w:t>AI-driven Billing Dashboard Prototype — Hackathon-winning tool that improved financial data visualization for leadership.</w:t>
      </w:r>
    </w:p>
    <w:p w14:paraId="01ED6FA2" w14:textId="77777777" w:rsidR="00BF56F5" w:rsidRDefault="00BF56F5"/>
    <w:p w14:paraId="0CE05A38" w14:textId="77777777" w:rsidR="00BF56F5" w:rsidRDefault="00D642E5">
      <w:r>
        <w:rPr>
          <w:b/>
        </w:rPr>
        <w:t>Community &amp; Open Source</w:t>
      </w:r>
    </w:p>
    <w:p w14:paraId="15F1CAF3" w14:textId="77777777" w:rsidR="00BF56F5" w:rsidRDefault="00D642E5">
      <w:pPr>
        <w:pStyle w:val="ListBullet"/>
      </w:pPr>
      <w:r>
        <w:t>Contributed to Momentum Library, an internal UI library widely used within Cisco.</w:t>
      </w:r>
    </w:p>
    <w:p w14:paraId="78038403" w14:textId="77777777" w:rsidR="00BF56F5" w:rsidRDefault="00D642E5">
      <w:pPr>
        <w:pStyle w:val="ListBullet"/>
      </w:pPr>
      <w:r>
        <w:t>Published minor npm contributions and shared reusable utilities for Angular/Node.js projects.</w:t>
      </w:r>
    </w:p>
    <w:p w14:paraId="39EC5D71" w14:textId="77777777" w:rsidR="00BF56F5" w:rsidRDefault="00D642E5">
      <w:pPr>
        <w:pStyle w:val="ListBullet"/>
      </w:pPr>
      <w:r>
        <w:t>Built and maintain a personal portfolio site (sibiraj.co.in) showcasing experiments and projects.</w:t>
      </w:r>
    </w:p>
    <w:p w14:paraId="3BC97AF6" w14:textId="77777777" w:rsidR="00BF56F5" w:rsidRDefault="00D642E5">
      <w:pPr>
        <w:pStyle w:val="ListBullet"/>
      </w:pPr>
      <w:r>
        <w:t>Actively participate in hackathons and knowledge-sharing sessions on Angular, Node.js, and AI adoption.</w:t>
      </w:r>
    </w:p>
    <w:p w14:paraId="3B7F1113" w14:textId="77777777" w:rsidR="00BF56F5" w:rsidRDefault="00BF56F5"/>
    <w:p w14:paraId="14BEDA59" w14:textId="77777777" w:rsidR="00BF56F5" w:rsidRDefault="00D642E5">
      <w:r>
        <w:rPr>
          <w:b/>
        </w:rPr>
        <w:t>Awards &amp; Achievements</w:t>
      </w:r>
    </w:p>
    <w:p w14:paraId="01997DF9" w14:textId="77777777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Innovator Award — Cisco (2025)</w:t>
      </w:r>
    </w:p>
    <w:p w14:paraId="78825F98" w14:textId="77777777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Top 10% – Playtime (2024) — Cisco</w:t>
      </w:r>
    </w:p>
    <w:p w14:paraId="3C9A3585" w14:textId="77777777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Winner — Wholesale Innovation (2022) — Cisco</w:t>
      </w:r>
    </w:p>
    <w:p w14:paraId="0303F288" w14:textId="26FBDB7F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 xml:space="preserve">Hosted &amp; </w:t>
      </w:r>
      <w:r w:rsidR="00007226" w:rsidRPr="002E632B">
        <w:rPr>
          <w:rFonts w:asciiTheme="majorHAnsi" w:hAnsiTheme="majorHAnsi" w:cstheme="majorHAnsi"/>
        </w:rPr>
        <w:t>appreciated</w:t>
      </w:r>
      <w:r w:rsidRPr="002E632B">
        <w:rPr>
          <w:rFonts w:asciiTheme="majorHAnsi" w:hAnsiTheme="majorHAnsi" w:cstheme="majorHAnsi"/>
        </w:rPr>
        <w:t xml:space="preserve"> — Chennai Hackathon (2023) — Cisco</w:t>
      </w:r>
    </w:p>
    <w:p w14:paraId="497BFC42" w14:textId="77777777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Star Award — Scientific Games (2021)</w:t>
      </w:r>
    </w:p>
    <w:p w14:paraId="34895A4E" w14:textId="77777777" w:rsidR="00F54556" w:rsidRPr="002E632B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Hackathon Runner-Up — DXC (2018)</w:t>
      </w:r>
    </w:p>
    <w:p w14:paraId="2BDC5EE6" w14:textId="573EA33A" w:rsidR="00BF56F5" w:rsidRPr="00F54556" w:rsidRDefault="00F54556" w:rsidP="00F54556">
      <w:pPr>
        <w:pStyle w:val="ListBullet"/>
        <w:rPr>
          <w:rFonts w:asciiTheme="majorHAnsi" w:hAnsiTheme="majorHAnsi" w:cstheme="majorHAnsi"/>
        </w:rPr>
      </w:pPr>
      <w:r w:rsidRPr="002E632B">
        <w:rPr>
          <w:rFonts w:asciiTheme="majorHAnsi" w:hAnsiTheme="majorHAnsi" w:cstheme="majorHAnsi"/>
        </w:rPr>
        <w:t>Multiple Kudos &amp; Spot Award</w:t>
      </w:r>
      <w:r>
        <w:rPr>
          <w:rFonts w:asciiTheme="majorHAnsi" w:hAnsiTheme="majorHAnsi" w:cstheme="majorHAnsi"/>
        </w:rPr>
        <w:t>s</w:t>
      </w:r>
    </w:p>
    <w:sectPr w:rsidR="00BF56F5" w:rsidRPr="00F545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537489">
    <w:abstractNumId w:val="8"/>
  </w:num>
  <w:num w:numId="2" w16cid:durableId="145442649">
    <w:abstractNumId w:val="6"/>
  </w:num>
  <w:num w:numId="3" w16cid:durableId="754784739">
    <w:abstractNumId w:val="5"/>
  </w:num>
  <w:num w:numId="4" w16cid:durableId="502858900">
    <w:abstractNumId w:val="4"/>
  </w:num>
  <w:num w:numId="5" w16cid:durableId="349256218">
    <w:abstractNumId w:val="7"/>
  </w:num>
  <w:num w:numId="6" w16cid:durableId="598102228">
    <w:abstractNumId w:val="3"/>
  </w:num>
  <w:num w:numId="7" w16cid:durableId="470679559">
    <w:abstractNumId w:val="2"/>
  </w:num>
  <w:num w:numId="8" w16cid:durableId="993752738">
    <w:abstractNumId w:val="1"/>
  </w:num>
  <w:num w:numId="9" w16cid:durableId="95848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226"/>
    <w:rsid w:val="00034616"/>
    <w:rsid w:val="0006063C"/>
    <w:rsid w:val="0015074B"/>
    <w:rsid w:val="00157DC7"/>
    <w:rsid w:val="001A1380"/>
    <w:rsid w:val="0029639D"/>
    <w:rsid w:val="002F2EEE"/>
    <w:rsid w:val="00326F90"/>
    <w:rsid w:val="003D41E7"/>
    <w:rsid w:val="00496BE3"/>
    <w:rsid w:val="005533B4"/>
    <w:rsid w:val="005748D0"/>
    <w:rsid w:val="005A5589"/>
    <w:rsid w:val="006109B7"/>
    <w:rsid w:val="00842B35"/>
    <w:rsid w:val="008A34A5"/>
    <w:rsid w:val="00AA1D8D"/>
    <w:rsid w:val="00B47730"/>
    <w:rsid w:val="00BF56F5"/>
    <w:rsid w:val="00CB0664"/>
    <w:rsid w:val="00CE103A"/>
    <w:rsid w:val="00D642E5"/>
    <w:rsid w:val="00DB01B7"/>
    <w:rsid w:val="00F54556"/>
    <w:rsid w:val="00F90A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86AC3"/>
  <w14:defaultImageDpi w14:val="300"/>
  <w15:docId w15:val="{53175971-2540-4874-8800-C04858E5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57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ibirajr" TargetMode="External" /><Relationship Id="rId3" Type="http://schemas.openxmlformats.org/officeDocument/2006/relationships/styles" Target="styles.xml" /><Relationship Id="rId7" Type="http://schemas.openxmlformats.org/officeDocument/2006/relationships/hyperlink" Target="https://www.linkedin.com/in/sibiraj-rajendran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ail@sibiraj.co.in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sibiraj.co.i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Sibiraj Rajendran</cp:lastModifiedBy>
  <cp:revision>2</cp:revision>
  <dcterms:created xsi:type="dcterms:W3CDTF">2025-09-06T17:04:00Z</dcterms:created>
  <dcterms:modified xsi:type="dcterms:W3CDTF">2025-09-06T17:04:00Z</dcterms:modified>
  <cp:category/>
</cp:coreProperties>
</file>